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419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Худойдотов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7rplc-1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7rplc-1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82</w:t>
      </w:r>
      <w:r>
        <w:rPr>
          <w:rFonts w:ascii="Times New Roman" w:eastAsia="Times New Roman" w:hAnsi="Times New Roman" w:cs="Times New Roman"/>
          <w:sz w:val="27"/>
          <w:szCs w:val="27"/>
        </w:rPr>
        <w:t>4033600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Худойдотов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вину признал полностью, </w:t>
      </w:r>
      <w:r>
        <w:rPr>
          <w:rFonts w:ascii="Times New Roman" w:eastAsia="Times New Roman" w:hAnsi="Times New Roman" w:cs="Times New Roman"/>
          <w:sz w:val="27"/>
          <w:szCs w:val="27"/>
        </w:rPr>
        <w:t>ходатайств не заявлял.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8rplc-2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7rplc-2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58623082</w:t>
      </w:r>
      <w:r>
        <w:rPr>
          <w:rFonts w:ascii="Times New Roman" w:eastAsia="Times New Roman" w:hAnsi="Times New Roman" w:cs="Times New Roman"/>
          <w:sz w:val="27"/>
          <w:szCs w:val="27"/>
        </w:rPr>
        <w:t>4033600</w:t>
      </w:r>
      <w:r>
        <w:rPr>
          <w:rFonts w:ascii="Times New Roman" w:eastAsia="Times New Roman" w:hAnsi="Times New Roman" w:cs="Times New Roman"/>
          <w:sz w:val="27"/>
          <w:szCs w:val="27"/>
        </w:rPr>
        <w:t>, 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9rplc-2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19rplc-27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Style w:val="cat-Sumgrp-18rplc-2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0rplc-31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41</w:t>
      </w:r>
      <w:r>
        <w:rPr>
          <w:rFonts w:ascii="Times New Roman" w:eastAsia="Times New Roman" w:hAnsi="Times New Roman" w:cs="Times New Roman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3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4rplc-34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5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3rplc-3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4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5rplc-3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КБК </w:t>
      </w:r>
      <w:r>
        <w:rPr>
          <w:rStyle w:val="cat-PhoneNumbergrp-26rplc-39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7rplc-4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0412365400665004192420123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5rplc-41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3rplc-42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3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5">
    <w:name w:val="cat-UserDefined grp-32 rplc-15"/>
    <w:basedOn w:val="DefaultParagraphFont"/>
  </w:style>
  <w:style w:type="character" w:customStyle="1" w:styleId="cat-Sumgrp-17rplc-18">
    <w:name w:val="cat-Sum grp-17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SumInWordsgrp-19rplc-27">
    <w:name w:val="cat-SumInWords grp-19 rplc-27"/>
    <w:basedOn w:val="DefaultParagraphFont"/>
  </w:style>
  <w:style w:type="character" w:customStyle="1" w:styleId="cat-Sumgrp-18rplc-28">
    <w:name w:val="cat-Sum grp-18 rplc-28"/>
    <w:basedOn w:val="DefaultParagraphFont"/>
  </w:style>
  <w:style w:type="character" w:customStyle="1" w:styleId="cat-Dategrp-10rplc-31">
    <w:name w:val="cat-Date grp-10 rplc-31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Addressgrp-5rplc-41">
    <w:name w:val="cat-Address grp-5 rplc-41"/>
    <w:basedOn w:val="DefaultParagraphFont"/>
  </w:style>
  <w:style w:type="character" w:customStyle="1" w:styleId="cat-Addressgrp-3rplc-42">
    <w:name w:val="cat-Address grp-3 rplc-42"/>
    <w:basedOn w:val="DefaultParagraphFont"/>
  </w:style>
  <w:style w:type="character" w:customStyle="1" w:styleId="cat-SumInWordsgrp-19rplc-43">
    <w:name w:val="cat-SumInWords grp-19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